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书名：2009年河北省导游资格考试模拟卷</w:t>
      </w:r>
    </w:p>
    <w:p>
      <w:r>
        <w:t>作者：河北省导游资格考试命题研究组编</w:t>
      </w:r>
    </w:p>
    <w:p>
      <w:r>
        <w:t>出版社：保定：河北大学出版社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2009年河北省导游资格考试模拟卷 评论地址：https://www.jiaokey.com/book/detail/12333483.html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