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书名：二〇〇八中国·瑞丽第二届“神工奖”玉雕大赛获奖作品集</w:t>
      </w:r>
    </w:p>
    <w:p>
      <w:r>
        <w:t>作者：尚丽霞主编</w:t>
      </w:r>
    </w:p>
    <w:p>
      <w:r>
        <w:t>出版社：芒：德宏民族出版社</w:t>
      </w:r>
    </w:p>
    <w:p>
      <w:r>
        <w:t>出版日期：2009.03</w:t>
      </w:r>
    </w:p>
    <w:p>
      <w:r>
        <w:t>总页数：153</w:t>
      </w:r>
    </w:p>
    <w:p>
      <w:r>
        <w:t>更多请访问教客网: www.jiaokey.com</w:t>
      </w:r>
    </w:p>
    <w:p>
      <w:r>
        <w:t>二〇〇八中国·瑞丽第二届“神工奖”玉雕大赛获奖作品集 评论地址：https://www.jiaokey.com/book/detail/12333437.html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