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儿童市场营销</w:t>
      </w:r>
    </w:p>
    <w:p>
      <w:r>
        <w:rPr>
          <w:rFonts w:ascii="宋体" w:hAnsi="宋体" w:eastAsia="宋体"/>
          <w:sz w:val="24"/>
        </w:rPr>
        <w:t>(美)詹姆斯·U.麦克尼尔(JamesU.McNeal)著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(美)詹姆斯·U.麦克尼尔(JamesU.McNeal)著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本书出售、求购地址：https://www.jiaokey.com/book/detail/12333352.html</w:t>
      </w:r>
    </w:p>
    <w:p>
      <w:r>
        <w:t>更多相关图书推荐：https://www.jiaokey.com</w:t>
      </w:r>
    </w:p>
    <w:p>
      <w:r>
        <w:t>(美)詹姆斯·U.麦克尼尔(JamesU.McNeal)著 其他作品：https://www.jiaokey.com/tag/(美)詹姆斯·U.麦克尼尔(JamesU.McNeal)著.html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关键词搜索：https://www.jiaokey.com/tag/儿童市场营销.html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