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小论文写作7堂必修课  美国中小学生研究性学习特训方案</w:t>
      </w:r>
    </w:p>
    <w:p>
      <w:r>
        <w:rPr>
          <w:rFonts w:ascii="宋体" w:hAnsi="宋体" w:eastAsia="宋体"/>
          <w:sz w:val="24"/>
        </w:rPr>
        <w:t>（美）秦著；周凯南译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小论文写作7堂必修课  美国中小学生研究性学习特训方案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（美）秦著；周凯南译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本书出售、求购地址：https://www.jiaokey.com/book/detail/12333342.html</w:t>
      </w:r>
    </w:p>
    <w:p>
      <w:r>
        <w:t>更多相关图书推荐：https://www.jiaokey.com</w:t>
      </w:r>
    </w:p>
    <w:p>
      <w:r>
        <w:t>（美）秦著；周凯南译 其他作品：https://www.jiaokey.com/tag/（美）秦著；周凯南译.html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关键词搜索：https://www.jiaokey.com/tag/小论文写作7堂必修课  美国中小学生研究性学习特训方案.html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