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流域水环境生态系统模拟评价与治理</w:t>
      </w:r>
    </w:p>
    <w:p>
      <w:r>
        <w:rPr>
          <w:rFonts w:ascii="宋体" w:hAnsi="宋体" w:eastAsia="宋体"/>
          <w:sz w:val="24"/>
        </w:rPr>
        <w:t>薛联青，郝振纯，李丹著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流域水环境生态系统模拟评价与治理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薛联青，郝振纯，李丹著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本书出售、求购地址：https://www.jiaokey.com/book/detail/12333320.html</w:t>
      </w:r>
    </w:p>
    <w:p>
      <w:r>
        <w:t>更多相关图书推荐：https://www.jiaokey.com</w:t>
      </w:r>
    </w:p>
    <w:p>
      <w:r>
        <w:t>薛联青，郝振纯，李丹著 其他作品：https://www.jiaokey.com/tag/薛联青，郝振纯，李丹著.html</w:t>
      </w:r>
    </w:p>
    <w:p>
      <w:r>
        <w:t>东南大学出版社 出版图书：https://www.jiaokey.com/tag/东南大学出版社.html</w:t>
      </w:r>
    </w:p>
    <w:p>
      <w:r>
        <w:t>关键词搜索：https://www.jiaokey.com/tag/流域水环境生态系统模拟评价与治理.html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