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书名：传统为本两端深入  唐勇力艺术教育30年</w:t>
      </w:r>
    </w:p>
    <w:p>
      <w:r>
        <w:t>作者：唐勇力编著</w:t>
      </w:r>
    </w:p>
    <w:p>
      <w:r>
        <w:t>出版社：石家庄：河北美术出版社</w:t>
      </w:r>
    </w:p>
    <w:p>
      <w:r>
        <w:t>出版日期：2009.06</w:t>
      </w:r>
    </w:p>
    <w:p>
      <w:r>
        <w:t>总页数：368</w:t>
      </w:r>
    </w:p>
    <w:p>
      <w:r>
        <w:t>更多请访问教客网: www.jiaokey.com</w:t>
      </w:r>
    </w:p>
    <w:p>
      <w:r>
        <w:t>传统为本两端深入  唐勇力艺术教育30年 评论地址：https://www.jiaokey.com/book/detail/12333319.html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