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书名：设计管理</w:t>
      </w:r>
    </w:p>
    <w:p>
      <w:r>
        <w:t>作者：熊嫕编著</w:t>
      </w:r>
    </w:p>
    <w:p>
      <w:r>
        <w:t>出版社：南京:东南大学出版社,2009.10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设计管理 评论地址：https://www.jiaokey.com/book/detail/12333317.html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