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书名：技术与智慧</w:t>
      </w:r>
    </w:p>
    <w:p>
      <w:r>
        <w:t>作者：丁秋林著</w:t>
      </w:r>
    </w:p>
    <w:p>
      <w:r>
        <w:t>出版社：南京：东南大学出版社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技术与智慧 评论地址：https://www.jiaokey.com/book/detail/12333309.html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