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书名：城市风貌规划  城市色彩专项规划</w:t>
      </w:r>
    </w:p>
    <w:p>
      <w:r>
        <w:t>作者：吴伟编著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城市风貌规划  城市色彩专项规划 评论地址：https://www.jiaokey.com/book/detail/12333304.html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