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  2  江西师范大学史迹寻踪</w:t>
      </w:r>
    </w:p>
    <w:p>
      <w:r>
        <w:t>作者：王甡主编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一枝一叶总关情  2  江西师范大学史迹寻踪 评论地址：https://www.jiaokey.com/book/detail/12333269.html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