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书名：《新编日语》同步导学与测试  1</w:t>
      </w:r>
    </w:p>
    <w:p>
      <w:r>
        <w:t>作者：池建新，梁清秋编著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《新编日语》同步导学与测试  1 评论地址：https://www.jiaokey.com/book/detail/12333257.html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