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书名：新编基础日本语  第2册</w:t>
      </w:r>
    </w:p>
    <w:p>
      <w:r>
        <w:t>作者：刘克华，陆薇薇编著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新编基础日本语  第2册 评论地址：https://www.jiaokey.com/book/detail/12333240.html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