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书名：偷看职场大师的私房笔记</w:t>
      </w:r>
    </w:p>
    <w:p>
      <w:r>
        <w:t>作者：谢尔金著</w:t>
      </w:r>
    </w:p>
    <w:p>
      <w:r>
        <w:t>出版社：上海：上海大学出版社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偷看职场大师的私房笔记 评论地址：https://www.jiaokey.com/book/detail/12333231.html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