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书名：古诗精选硬笔行书字帖</w:t>
      </w:r>
    </w:p>
    <w:p>
      <w:r>
        <w:t>作者：钱建忠，赵慧珠编</w:t>
      </w:r>
    </w:p>
    <w:p>
      <w:r>
        <w:t>出版社：上海：上海大学出版社</w:t>
      </w:r>
    </w:p>
    <w:p>
      <w:r>
        <w:t>出版日期：2009.05</w:t>
      </w:r>
    </w:p>
    <w:p>
      <w:r>
        <w:t>总页数：139</w:t>
      </w:r>
    </w:p>
    <w:p>
      <w:r>
        <w:t>更多请访问教客网: www.jiaokey.com</w:t>
      </w:r>
    </w:p>
    <w:p>
      <w:r>
        <w:t>古诗精选硬笔行书字帖 评论地址：https://www.jiaokey.com/book/detail/12333225.html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