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释放激情  世界级领导者的制胜之道</w:t>
      </w:r>
    </w:p>
    <w:p>
      <w:r>
        <w:rPr>
          <w:rFonts w:ascii="宋体" w:hAnsi="宋体" w:eastAsia="宋体"/>
          <w:sz w:val="24"/>
        </w:rPr>
        <w:t>奥马尔·汗等著；耿晓丹译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释放激情  世界级领导者的制胜之道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奥马尔·汗等著；耿晓丹译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本书出售、求购地址：https://www.jiaokey.com/book/detail/12333206.html</w:t>
      </w:r>
    </w:p>
    <w:p>
      <w:r>
        <w:t>更多相关图书推荐：https://www.jiaokey.com</w:t>
      </w:r>
    </w:p>
    <w:p>
      <w:r>
        <w:t>奥马尔·汗等著；耿晓丹译 其他作品：https://www.jiaokey.com/tag/奥马尔·汗等著；耿晓丹译.html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关键词搜索：https://www.jiaokey.com/tag/释放激情  世界级领导者的制胜之道.html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