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作者：柳金甫，魏军强，范彩云编著</w:t>
      </w:r>
    </w:p>
    <w:p>
      <w:r>
        <w:t>出版社：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概率论 评论地址：https://www.jiaokey.com/book/detail/12333151.html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