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HXD1型电力机车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HXD1型电力机车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本书出售、求购地址：https://www.jiaokey.com/book/detail/12333131.html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关键词搜索：https://www.jiaokey.com/tag/HXD1型电力机车.html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