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铁路全生命周期造价计算与控制原理</w:t>
      </w:r>
    </w:p>
    <w:p>
      <w:r>
        <w:rPr>
          <w:rFonts w:ascii="宋体" w:hAnsi="宋体" w:eastAsia="宋体"/>
          <w:sz w:val="24"/>
        </w:rPr>
        <w:t>段晓晨，雷书华，刘芳等编著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铁路全生命周期造价计算与控制原理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段晓晨，雷书华，刘芳等编著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本书出售、求购地址：https://www.jiaokey.com/book/detail/12333127.html</w:t>
      </w:r>
    </w:p>
    <w:p>
      <w:r>
        <w:t>更多相关图书推荐：https://www.jiaokey.com</w:t>
      </w:r>
    </w:p>
    <w:p>
      <w:r>
        <w:t>段晓晨，雷书华，刘芳等编著 其他作品：https://www.jiaokey.com/tag/段晓晨，雷书华，刘芳等编著.html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关键词搜索：https://www.jiaokey.com/tag/铁路全生命周期造价计算与控制原理.html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