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洞察微观世界的第三只眼：数码显微生物教学研究</w:t>
      </w:r>
    </w:p>
    <w:p>
      <w:r>
        <w:rPr>
          <w:rFonts w:ascii="宋体" w:hAnsi="宋体" w:eastAsia="宋体"/>
          <w:sz w:val="24"/>
        </w:rPr>
        <w:t>郑昭琳著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洞察微观世界的第三只眼：数码显微生物教学研究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显微摄影-摄影技术-应用-生物课-教学研究-中学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本书出售、求购地址：https://www.jiaokey.com/book/detail/12333106.html</w:t>
      </w:r>
    </w:p>
    <w:p>
      <w:r>
        <w:t>更多相关图书推荐：https://www.jiaokey.com</w:t>
      </w:r>
    </w:p>
    <w:p>
      <w:r>
        <w:t>郑昭琳著 其他作品：https://www.jiaokey.com/tag/郑昭琳著.html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关键词搜索：https://www.jiaokey.com/tag/显微摄影-摄影技术-应用-生物课-教学研究-中学.html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