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书名：多民族共存与民族分离运动  东南亚民族关系的两个侧面</w:t>
      </w:r>
    </w:p>
    <w:p>
      <w:r>
        <w:t>作者：陈衍德编著</w:t>
      </w:r>
    </w:p>
    <w:p>
      <w:r>
        <w:t>出版社：厦门：厦门大学出版社</w:t>
      </w:r>
    </w:p>
    <w:p>
      <w:r>
        <w:t>出版日期：2009.07</w:t>
      </w:r>
    </w:p>
    <w:p>
      <w:r>
        <w:t>总页数：296</w:t>
      </w:r>
    </w:p>
    <w:p>
      <w:r>
        <w:t>更多请访问教客网: www.jiaokey.com</w:t>
      </w:r>
    </w:p>
    <w:p>
      <w:r>
        <w:t>多民族共存与民族分离运动  东南亚民族关系的两个侧面 评论地址：https://www.jiaokey.com/book/detail/12333092.html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