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  就业创业实务  修订版</w:t>
      </w:r>
    </w:p>
    <w:p>
      <w:r>
        <w:t>作者：王兆明，顾坤华主编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总页数：340</w:t>
      </w:r>
    </w:p>
    <w:p>
      <w:r>
        <w:t>更多请访问教客网: www.jiaokey.com</w:t>
      </w:r>
    </w:p>
    <w:p>
      <w:r>
        <w:t>大学生职业指导  就业创业实务  修订版 评论地址：https://www.jiaokey.com/book/detail/12333054.html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