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书名：新编体育与健康</w:t>
      </w:r>
    </w:p>
    <w:p>
      <w:r>
        <w:t>作者：丁正军，凌长鸣主编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新编体育与健康 评论地址：https://www.jiaokey.com/book/detail/12333032.html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