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负离子的神奇疗效  空气中的维他命</w:t>
      </w:r>
    </w:p>
    <w:p>
      <w:r>
        <w:rPr>
          <w:rFonts w:ascii="宋体" w:hAnsi="宋体" w:eastAsia="宋体"/>
          <w:sz w:val="24"/>
        </w:rPr>
        <w:t>堀口昇著；陈洪雅，王素妮译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负离子的神奇疗效  空气中的维他命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堀口昇著；陈洪雅，王素妮译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本书出售、求购地址：https://www.jiaokey.com/book/detail/12332989.html</w:t>
      </w:r>
    </w:p>
    <w:p>
      <w:r>
        <w:t>更多相关图书推荐：https://www.jiaokey.com</w:t>
      </w:r>
    </w:p>
    <w:p>
      <w:r>
        <w:t>堀口昇著；陈洪雅，王素妮译 其他作品：https://www.jiaokey.com/tag/堀口昇著；陈洪雅，王素妮译.html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关键词搜索：https://www.jiaokey.com/tag/负离子的神奇疗效  空气中的维他命.html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