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书名：2008·盛事  北京赛事指南</w:t>
      </w:r>
    </w:p>
    <w:p>
      <w:r>
        <w:t>作者：汤印萍，易传保，张庆编著</w:t>
      </w:r>
    </w:p>
    <w:p>
      <w:r>
        <w:t>出版社：北京：中国书店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2008·盛事  北京赛事指南 评论地址：https://www.jiaokey.com/book/detail/12332987.html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