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谁懂客户，谁拿订单  销售必学的性格分析术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谁懂客户，谁拿订单  销售必学的性格分析术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本书出售、求购地址：https://www.jiaokey.com/book/detail/12332964.html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关键词搜索：https://www.jiaokey.com/tag/谁懂客户，谁拿订单  销售必学的性格分析术.html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