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城市市政公用设施数字化管理</w:t>
      </w:r>
    </w:p>
    <w:p>
      <w:r>
        <w:rPr>
          <w:rFonts w:ascii="宋体" w:hAnsi="宋体" w:eastAsia="宋体"/>
          <w:sz w:val="24"/>
        </w:rPr>
        <w:t>杨励雅，池海量著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城市市政公用设施数字化管理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杨励雅，池海量著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本书出售、求购地址：https://www.jiaokey.com/book/detail/12332908.html</w:t>
      </w:r>
    </w:p>
    <w:p>
      <w:r>
        <w:t>更多相关图书推荐：https://www.jiaokey.com</w:t>
      </w:r>
    </w:p>
    <w:p>
      <w:r>
        <w:t>杨励雅，池海量著 其他作品：https://www.jiaokey.com/tag/杨励雅，池海量著.html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关键词搜索：https://www.jiaokey.com/tag/城市市政公用设施数字化管理.html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