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多元智能提升训练手册：家长与孩子共同实践的成功训练</w:t>
      </w:r>
    </w:p>
    <w:p>
      <w:r>
        <w:rPr>
          <w:rFonts w:ascii="宋体" w:hAnsi="宋体" w:eastAsia="宋体"/>
          <w:sz w:val="24"/>
        </w:rPr>
        <w:t>田桂芹，李群编著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多元智能提升训练手册：家长与孩子共同实践的成功训练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田桂芹，李群编著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本书出售、求购地址：https://www.jiaokey.com/book/detail/12332896.html</w:t>
      </w:r>
    </w:p>
    <w:p>
      <w:r>
        <w:t>更多相关图书推荐：https://www.jiaokey.com</w:t>
      </w:r>
    </w:p>
    <w:p>
      <w:r>
        <w:t>田桂芹，李群编著 其他作品：https://www.jiaokey.com/tag/田桂芹，李群编著.html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关键词搜索：https://www.jiaokey.com/tag/多元智能提升训练手册：家长与孩子共同实践的成功训练.html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