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社会政策导论  第2版</w:t>
      </w:r>
    </w:p>
    <w:p>
      <w:r>
        <w:rPr>
          <w:rFonts w:ascii="宋体" w:hAnsi="宋体" w:eastAsia="宋体"/>
          <w:sz w:val="24"/>
        </w:rPr>
        <w:t>（英）肯·布莱克默著；王宏亮，朱红梅，张敏等译；王宏亮校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（英）肯·布莱克默著；王宏亮，朱红梅，张敏等译；王宏亮校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本书出售、求购地址：https://www.jiaokey.com/book/detail/12332885.html</w:t>
      </w:r>
    </w:p>
    <w:p>
      <w:r>
        <w:t>更多相关图书推荐：https://www.jiaokey.com</w:t>
      </w:r>
    </w:p>
    <w:p>
      <w:r>
        <w:t>（英）肯·布莱克默著；王宏亮，朱红梅，张敏等译；王宏亮校 其他作品：https://www.jiaokey.com/tag/（英）肯·布莱克默著；王宏亮，朱红梅，张敏等译；王宏亮校.html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关键词搜索：https://www.jiaokey.com/tag/社会政策导论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