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书名：新的起点新的希望：走进四川工商职业技术学院</w:t>
      </w:r>
    </w:p>
    <w:p>
      <w:r>
        <w:t>作者：黄天贵，王正莉编著</w:t>
      </w:r>
    </w:p>
    <w:p>
      <w:r>
        <w:t>出版社：成都：四川民族出版社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新的起点新的希望：走进四川工商职业技术学院 评论地址：https://www.jiaokey.com/book/detail/12332827.html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