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书名：社会转型与压力型动员  改革后中国农村义务教育供给制度研究</w:t>
      </w:r>
    </w:p>
    <w:p>
      <w:r>
        <w:t>作者：赵全军著</w:t>
      </w:r>
    </w:p>
    <w:p>
      <w:r>
        <w:t>出版社：上海：上海人民出版社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社会转型与压力型动员  改革后中国农村义务教育供给制度研究 评论地址：https://www.jiaokey.com/book/detail/12332819.html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