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足迹：无锡市工商联、无锡市总商会纪念建国60周年</w:t>
      </w:r>
    </w:p>
    <w:p>
      <w:r>
        <w:rPr>
          <w:rFonts w:ascii="宋体" w:hAnsi="宋体" w:eastAsia="宋体"/>
          <w:sz w:val="24"/>
        </w:rPr>
        <w:t>孙志亮主编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足迹：无锡市工商联、无锡市总商会纪念建国60周年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私营企业-经济发展-成就-无锡市-1949-2009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本书出售、求购地址：https://www.jiaokey.com/book/detail/12332816.html</w:t>
      </w:r>
    </w:p>
    <w:p>
      <w:r>
        <w:t>更多相关图书推荐：https://www.jiaokey.com</w:t>
      </w:r>
    </w:p>
    <w:p>
      <w:r>
        <w:t>孙志亮主编 其他作品：https://www.jiaokey.com/tag/孙志亮主编.html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关键词搜索：https://www.jiaokey.com/tag/私营企业-经济发展-成就-无锡市-1949-2009.html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