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护士妈妈教我的育儿妙方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护士妈妈教我的育儿妙方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本书出售、求购地址：https://www.jiaokey.com/book/detail/12332813.html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关键词搜索：https://www.jiaokey.com/tag/护士妈妈教我的育儿妙方.html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