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英语  必修4  人教版</w:t>
      </w:r>
    </w:p>
    <w:p>
      <w:r>
        <w:t>作者：王文娟主编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夺冠之路高中新课标1+1同步课堂  英语  必修4  人教版 评论地址：https://www.jiaokey.com/book/detail/12332720.html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