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比较优势理论与中国对外贸易发展战略研究</w:t>
      </w:r>
    </w:p>
    <w:p>
      <w:r>
        <w:rPr>
          <w:rFonts w:ascii="宋体" w:hAnsi="宋体" w:eastAsia="宋体"/>
          <w:sz w:val="24"/>
        </w:rPr>
        <w:t>张秀娥著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比较优势理论与中国对外贸易发展战略研究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本书出售、求购地址：https://www.jiaokey.com/book/detail/12332707.html</w:t>
      </w:r>
    </w:p>
    <w:p>
      <w:r>
        <w:t>更多相关图书推荐：https://www.jiaokey.com</w:t>
      </w:r>
    </w:p>
    <w:p>
      <w:r>
        <w:t>张秀娥著 其他作品：https://www.jiaokey.com/tag/张秀娥著.html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关键词搜索：https://www.jiaokey.com/tag/比较优势理论与中国对外贸易发展战略研究.html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