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书名：土地法学</w:t>
      </w:r>
    </w:p>
    <w:p>
      <w:r>
        <w:t>作者：董藩，郑润梅编著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土地法学 评论地址：https://www.jiaokey.com/book/detail/12332676.html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