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幼儿个性化教育的实践探索</w:t>
      </w:r>
    </w:p>
    <w:p>
      <w:r>
        <w:rPr>
          <w:rFonts w:ascii="宋体" w:hAnsi="宋体" w:eastAsia="宋体"/>
          <w:sz w:val="24"/>
        </w:rPr>
        <w:t>李建丽主编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幼儿个性化教育的实践探索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李建丽主编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本书出售、求购地址：https://www.jiaokey.com/book/detail/12332671.html</w:t>
      </w:r>
    </w:p>
    <w:p>
      <w:r>
        <w:t>更多相关图书推荐：https://www.jiaokey.com</w:t>
      </w:r>
    </w:p>
    <w:p>
      <w:r>
        <w:t>李建丽主编 其他作品：https://www.jiaokey.com/tag/李建丽主编.html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关键词搜索：https://www.jiaokey.com/tag/幼儿个性化教育的实践探索.html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