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美国教师教育认可标准的变革与发展  全美教师教育认可委员会案例研究</w:t>
      </w:r>
    </w:p>
    <w:p>
      <w:r>
        <w:rPr>
          <w:rFonts w:ascii="宋体" w:hAnsi="宋体" w:eastAsia="宋体"/>
          <w:sz w:val="24"/>
        </w:rPr>
        <w:t>周钧著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美国教师教育认可标准的变革与发展  全美教师教育认可委员会案例研究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本书出售、求购地址：https://www.jiaokey.com/book/detail/12332652.html</w:t>
      </w:r>
    </w:p>
    <w:p>
      <w:r>
        <w:t>更多相关图书推荐：https://www.jiaokey.com</w:t>
      </w:r>
    </w:p>
    <w:p>
      <w:r>
        <w:t>周钧著 其他作品：https://www.jiaokey.com/tag/周钧著.html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关键词搜索：https://www.jiaokey.com/tag/美国教师教育认可标准的变革与发展  全美教师教育认可委员会案例研究.html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