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时间、自我与社会存在</w:t>
      </w:r>
    </w:p>
    <w:p>
      <w:r>
        <w:rPr>
          <w:rFonts w:ascii="宋体" w:hAnsi="宋体" w:eastAsia="宋体"/>
          <w:sz w:val="24"/>
        </w:rPr>
        <w:t>（英）帕特里克·贝尔特著；陈生梅，摆玉萍译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时间、自我与社会存在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（英）帕特里克·贝尔特著；陈生梅，摆玉萍译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本书出售、求购地址：https://www.jiaokey.com/book/detail/12332646.html</w:t>
      </w:r>
    </w:p>
    <w:p>
      <w:r>
        <w:t>更多相关图书推荐：https://www.jiaokey.com</w:t>
      </w:r>
    </w:p>
    <w:p>
      <w:r>
        <w:t>（英）帕特里克·贝尔特著；陈生梅，摆玉萍译 其他作品：https://www.jiaokey.com/tag/（英）帕特里克·贝尔特著；陈生梅，摆玉萍译.html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关键词搜索：https://www.jiaokey.com/tag/时间、自我与社会存在.html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