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教育的心灵之约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教育的心灵之约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本书出售、求购地址：https://www.jiaokey.com/book/detail/12332591.html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关键词搜索：https://www.jiaokey.com/tag/教育的心灵之约.html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