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刑法学总论研究述评  1978-2008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刑法学总论研究述评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本书出售、求购地址：https://www.jiaokey.com/book/detail/12332579.html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关键词搜索：https://www.jiaokey.com/tag/刑法学总论研究述评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