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法医学之父  伯纳德·斯皮尔斯伯里爵士具有开创性的案例以及现代犯罪现场调查的开始</w:t>
      </w:r>
    </w:p>
    <w:p>
      <w:r>
        <w:rPr>
          <w:rFonts w:ascii="宋体" w:hAnsi="宋体" w:eastAsia="宋体"/>
          <w:sz w:val="24"/>
        </w:rPr>
        <w:t>（美）科林·埃文斯著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法医学之父  伯纳德·斯皮尔斯伯里爵士具有开创性的案例以及现代犯罪现场调查的开始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本书出售、求购地址：https://www.jiaokey.com/book/detail/12332574.html</w:t>
      </w:r>
    </w:p>
    <w:p>
      <w:r>
        <w:t>更多相关图书推荐：https://www.jiaokey.com</w:t>
      </w:r>
    </w:p>
    <w:p>
      <w:r>
        <w:t>（美）科林·埃文斯著 其他作品：https://www.jiaokey.com/tag/（美）科林·埃文斯著.html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关键词搜索：https://www.jiaokey.com/tag/法医学之父  伯纳德·斯皮尔斯伯里爵士具有开创性的案例以及现代犯罪现场调查的开始.html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