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为家人编织毛衣</w:t>
      </w:r>
    </w:p>
    <w:p>
      <w:r>
        <w:rPr>
          <w:rFonts w:ascii="宋体" w:hAnsi="宋体" w:eastAsia="宋体"/>
          <w:sz w:val="24"/>
        </w:rPr>
        <w:t>韩国编织树著；千太阳译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为家人编织毛衣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韩国编织树著；千太阳译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本书出售、求购地址：https://www.jiaokey.com/book/detail/12332558.html</w:t>
      </w:r>
    </w:p>
    <w:p>
      <w:r>
        <w:t>更多相关图书推荐：https://www.jiaokey.com</w:t>
      </w:r>
    </w:p>
    <w:p>
      <w:r>
        <w:t>韩国编织树著；千太阳译 其他作品：https://www.jiaokey.com/tag/韩国编织树著；千太阳译.html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关键词搜索：https://www.jiaokey.com/tag/为家人编织毛衣.html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