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跨战区行动  2008年沈阳军区医疗队赴川抗震救灾纪实</w:t>
      </w:r>
    </w:p>
    <w:p>
      <w:r>
        <w:rPr>
          <w:rFonts w:ascii="宋体" w:hAnsi="宋体" w:eastAsia="宋体"/>
          <w:sz w:val="24"/>
        </w:rPr>
        <w:t>马晓丽著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跨战区行动  2008年沈阳军区医疗队赴川抗震救灾纪实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本书出售、求购地址：https://www.jiaokey.com/book/detail/12332547.html</w:t>
      </w:r>
    </w:p>
    <w:p>
      <w:r>
        <w:t>更多相关图书推荐：https://www.jiaokey.com</w:t>
      </w:r>
    </w:p>
    <w:p>
      <w:r>
        <w:t>马晓丽著 其他作品：https://www.jiaokey.com/tag/马晓丽著.html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关键词搜索：https://www.jiaokey.com/tag/跨战区行动  2008年沈阳军区医疗队赴川抗震救灾纪实.html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