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书名：企业档案知识管理模式  基于双向视角的研究</w:t>
      </w:r>
    </w:p>
    <w:p>
      <w:r>
        <w:t>作者：徐拥军著</w:t>
      </w:r>
    </w:p>
    <w:p>
      <w:r>
        <w:t>出版社：北京：中国档案出版社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企业档案知识管理模式  基于双向视角的研究 评论地址：https://www.jiaokey.com/book/detail/12332536.html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