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书名：军营歌咏活动实用技法</w:t>
      </w:r>
    </w:p>
    <w:p>
      <w:r>
        <w:t>作者：刘世海，王永涛主编</w:t>
      </w:r>
    </w:p>
    <w:p>
      <w:r>
        <w:t>出版社：沈阳：白山出版社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军营歌咏活动实用技法 评论地址：https://www.jiaokey.com/book/detail/12332532.html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