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书名：新时期小城镇叙事小说视野中的小城镇</w:t>
      </w:r>
    </w:p>
    <w:p>
      <w:r>
        <w:t>作者：周水涛，江胜清，王文初著</w:t>
      </w:r>
    </w:p>
    <w:p>
      <w:r>
        <w:t>出版社：武汉：湖北人民出版社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新时期小城镇叙事小说视野中的小城镇 评论地址：https://www.jiaokey.com/book/detail/12332531.html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