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Server2008活动目录与用户</w:t>
      </w:r>
    </w:p>
    <w:p>
      <w:r>
        <w:rPr>
          <w:rFonts w:ascii="宋体" w:hAnsi="宋体" w:eastAsia="宋体"/>
          <w:sz w:val="24"/>
        </w:rPr>
        <w:t>王淑江，王同明，许坦编著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Server2008活动目录与用户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王淑江，王同明，许坦编著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本书出售、求购地址：https://www.jiaokey.com/book/detail/12332407.html</w:t>
      </w:r>
    </w:p>
    <w:p>
      <w:r>
        <w:t>更多相关图书推荐：https://www.jiaokey.com</w:t>
      </w:r>
    </w:p>
    <w:p>
      <w:r>
        <w:t>王淑江，王同明，许坦编著 其他作品：https://www.jiaokey.com/tag/王淑江，王同明，许坦编著.html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关键词搜索：https://www.jiaokey.com/tag/精通Windows Server2008活动目录与用户.html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