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办公自动化的设备维护及数据处理习题解析</w:t>
      </w:r>
    </w:p>
    <w:p>
      <w:r>
        <w:rPr>
          <w:rFonts w:ascii="宋体" w:hAnsi="宋体" w:eastAsia="宋体"/>
          <w:sz w:val="24"/>
        </w:rPr>
        <w:t>刘砚秋编著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办公自动化的设备维护及数据处理习题解析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刘砚秋编著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本书出售、求购地址：https://www.jiaokey.com/book/detail/12332349.html</w:t>
      </w:r>
    </w:p>
    <w:p>
      <w:r>
        <w:t>更多相关图书推荐：https://www.jiaokey.com</w:t>
      </w:r>
    </w:p>
    <w:p>
      <w:r>
        <w:t>刘砚秋编著 其他作品：https://www.jiaokey.com/tag/刘砚秋编著.html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关键词搜索：https://www.jiaokey.com/tag/办公自动化的设备维护及数据处理习题解析.html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