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证劵从业资格考试统编教材  2009  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证劵从业资格考试统编教材  2009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本书出售、求购地址：https://www.jiaokey.com/book/detail/12332325.html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关键词搜索：https://www.jiaokey.com/tag/证劵从业资格考试统编教材  2009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