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书名：做一个会说话会办事的智慧女人</w:t>
      </w:r>
    </w:p>
    <w:p>
      <w:r>
        <w:t>作者：林葳编著</w:t>
      </w:r>
    </w:p>
    <w:p>
      <w:r>
        <w:t>出版社：北京:现代出版社,2009.09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做一个会说话会办事的智慧女人 评论地址：https://www.jiaokey.com/book/detail/12332302.html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